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JUEGO PERFECTO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TROFEO    </w:t>
      </w:r>
      <w:r>
        <w:t xml:space="preserve">   TORNEO     </w:t>
      </w:r>
      <w:r>
        <w:t xml:space="preserve">   SUERTE     </w:t>
      </w:r>
      <w:r>
        <w:t xml:space="preserve">   RÁPIDA    </w:t>
      </w:r>
      <w:r>
        <w:t xml:space="preserve">   RACISMO     </w:t>
      </w:r>
      <w:r>
        <w:t xml:space="preserve">   PEQUEÑO     </w:t>
      </w:r>
      <w:r>
        <w:t xml:space="preserve">   MILAGRO    </w:t>
      </w:r>
      <w:r>
        <w:t xml:space="preserve">   LANZAR     </w:t>
      </w:r>
      <w:r>
        <w:t xml:space="preserve">   JUEGO     </w:t>
      </w:r>
      <w:r>
        <w:t xml:space="preserve">   HÉROE    </w:t>
      </w:r>
      <w:r>
        <w:t xml:space="preserve">   FUENTE     </w:t>
      </w:r>
      <w:r>
        <w:t xml:space="preserve">   ESPERANZA     </w:t>
      </w:r>
      <w:r>
        <w:t xml:space="preserve">   ENTRENADOR    </w:t>
      </w:r>
      <w:r>
        <w:t xml:space="preserve">   ENTRADAS     </w:t>
      </w:r>
      <w:r>
        <w:t xml:space="preserve">   CARRERAS     </w:t>
      </w:r>
      <w:r>
        <w:t xml:space="preserve">   CAMPEÓN    </w:t>
      </w:r>
      <w:r>
        <w:t xml:space="preserve">   BOLA     </w:t>
      </w:r>
      <w:r>
        <w:t xml:space="preserve">   BATEAR     </w:t>
      </w:r>
      <w:r>
        <w:t xml:space="preserve">   ATRAPAR    </w:t>
      </w:r>
      <w:r>
        <w:t xml:space="preserve">   APLAUDIR     </w:t>
      </w:r>
      <w:r>
        <w:t xml:space="preserve">   AFICIONADO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JUEGO PERFECTO</dc:title>
  <dcterms:created xsi:type="dcterms:W3CDTF">2021-10-11T06:02:41Z</dcterms:created>
  <dcterms:modified xsi:type="dcterms:W3CDTF">2021-10-11T06:02:41Z</dcterms:modified>
</cp:coreProperties>
</file>