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Level 1 Review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sibling    </w:t>
      </w:r>
      <w:r>
        <w:t xml:space="preserve">   spouse    </w:t>
      </w:r>
      <w:r>
        <w:t xml:space="preserve">   relative    </w:t>
      </w:r>
      <w:r>
        <w:t xml:space="preserve">   relations    </w:t>
      </w:r>
      <w:r>
        <w:t xml:space="preserve">   powder    </w:t>
      </w:r>
      <w:r>
        <w:t xml:space="preserve">   some    </w:t>
      </w:r>
      <w:r>
        <w:t xml:space="preserve">   dishwasher    </w:t>
      </w:r>
      <w:r>
        <w:t xml:space="preserve">   wonderful    </w:t>
      </w:r>
      <w:r>
        <w:t xml:space="preserve">   healthy    </w:t>
      </w:r>
      <w:r>
        <w:t xml:space="preserve">   instructions    </w:t>
      </w:r>
      <w:r>
        <w:t xml:space="preserve">   greek    </w:t>
      </w:r>
      <w:r>
        <w:t xml:space="preserve">   shortbread    </w:t>
      </w:r>
      <w:r>
        <w:t xml:space="preserve">   chop    </w:t>
      </w:r>
      <w:r>
        <w:t xml:space="preserve">   mash    </w:t>
      </w:r>
      <w:r>
        <w:t xml:space="preserve">   mince    </w:t>
      </w:r>
      <w:r>
        <w:t xml:space="preserve">   recipe    </w:t>
      </w:r>
      <w:r>
        <w:t xml:space="preserve">   paragraph    </w:t>
      </w:r>
      <w:r>
        <w:t xml:space="preserve">   greeting    </w:t>
      </w:r>
      <w:r>
        <w:t xml:space="preserve">   basketball    </w:t>
      </w:r>
      <w:r>
        <w:t xml:space="preserve">   combining    </w:t>
      </w:r>
      <w:r>
        <w:t xml:space="preserve">   homework    </w:t>
      </w:r>
      <w:r>
        <w:t xml:space="preserve">   trampoline    </w:t>
      </w:r>
      <w:r>
        <w:t xml:space="preserve">   sentence    </w:t>
      </w:r>
      <w:r>
        <w:t xml:space="preserve">   compound    </w:t>
      </w:r>
      <w:r>
        <w:t xml:space="preserve">   best friends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Level 1 Review Word Search</dc:title>
  <dcterms:created xsi:type="dcterms:W3CDTF">2021-10-11T06:04:16Z</dcterms:created>
  <dcterms:modified xsi:type="dcterms:W3CDTF">2021-10-11T06:04:16Z</dcterms:modified>
</cp:coreProperties>
</file>