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EL MONO JAMES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sneezed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EL MONO JAMES Crossword</dc:title>
  <dcterms:created xsi:type="dcterms:W3CDTF">2021-10-10T23:45:34Z</dcterms:created>
  <dcterms:modified xsi:type="dcterms:W3CDTF">2021-10-10T23:45:34Z</dcterms:modified>
</cp:coreProperties>
</file>