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PERRO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discotheque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television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the left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town hall;city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land;to touch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a trip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DVD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behind, in back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stopover;layover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right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PERRO DE VOCABULARIO</dc:title>
  <dcterms:created xsi:type="dcterms:W3CDTF">2021-10-11T06:02:50Z</dcterms:created>
  <dcterms:modified xsi:type="dcterms:W3CDTF">2021-10-11T06:02:50Z</dcterms:modified>
</cp:coreProperties>
</file>