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seguir    </w:t>
      </w:r>
      <w:r>
        <w:t xml:space="preserve">   pasar    </w:t>
      </w:r>
      <w:r>
        <w:t xml:space="preserve">   llamar    </w:t>
      </w:r>
      <w:r>
        <w:t xml:space="preserve">   quedar    </w:t>
      </w:r>
      <w:r>
        <w:t xml:space="preserve">   dejar    </w:t>
      </w:r>
      <w:r>
        <w:t xml:space="preserve">   llever    </w:t>
      </w:r>
      <w:r>
        <w:t xml:space="preserve">   creer    </w:t>
      </w:r>
      <w:r>
        <w:t xml:space="preserve">   saber    </w:t>
      </w:r>
      <w:r>
        <w:t xml:space="preserve">   poner    </w:t>
      </w:r>
      <w:r>
        <w:t xml:space="preserve">   poder    </w:t>
      </w:r>
      <w:r>
        <w:t xml:space="preserve">   ir    </w:t>
      </w:r>
      <w:r>
        <w:t xml:space="preserve">   hacer    </w:t>
      </w:r>
      <w:r>
        <w:t xml:space="preserve">   hablar    </w:t>
      </w:r>
      <w:r>
        <w:t xml:space="preserve">   ser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2021-10-11T06:04:17Z</dcterms:created>
  <dcterms:modified xsi:type="dcterms:W3CDTF">2021-10-11T06:04:17Z</dcterms:modified>
</cp:coreProperties>
</file>