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creer    </w:t>
      </w:r>
      <w:r>
        <w:t xml:space="preserve">   dar    </w:t>
      </w:r>
      <w:r>
        <w:t xml:space="preserve">   dejar    </w:t>
      </w:r>
      <w:r>
        <w:t xml:space="preserve">   encontrar    </w:t>
      </w:r>
      <w:r>
        <w:t xml:space="preserve">   estar    </w:t>
      </w:r>
      <w:r>
        <w:t xml:space="preserve">   haber    </w:t>
      </w:r>
      <w:r>
        <w:t xml:space="preserve">   hacer    </w:t>
      </w:r>
      <w:r>
        <w:t xml:space="preserve">   llamar    </w:t>
      </w:r>
      <w:r>
        <w:t xml:space="preserve">   parecer    </w:t>
      </w:r>
      <w:r>
        <w:t xml:space="preserve">   pasar    </w:t>
      </w:r>
      <w:r>
        <w:t xml:space="preserve">   quedar    </w:t>
      </w:r>
      <w:r>
        <w:t xml:space="preserve">   saber    </w:t>
      </w:r>
      <w:r>
        <w:t xml:space="preserve">   seguir    </w:t>
      </w:r>
      <w:r>
        <w:t xml:space="preserve">   ser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2021-10-11T06:04:19Z</dcterms:created>
  <dcterms:modified xsi:type="dcterms:W3CDTF">2021-10-11T06:04:19Z</dcterms:modified>
</cp:coreProperties>
</file>