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REINO PLANTAS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Plantas con pseudofrutos.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Tallito de los musgos.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Hojas de los helechos.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Raicillas de los musgos.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Plantas sin flores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Tallo subterráneo de los helechos y otras plantas.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Parte superior de una hoja.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Lámina de la hoja.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 responsables del crecimiento lateral de la planta.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Parte de la raíz que absorbe agua y sales minerales.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Plantas con frutos.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Esporangio de los musgos.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Pseudofruto típico de los pinos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Plantas no vasculares.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helechos, las gimnospermas y las angiospermas lo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 una nueva planta en las plantas sin flores.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Plantas con flores y semillas.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Parte de la hoja que la une al tallo.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Protección del extremo de la raíz.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Grupo de árboles que tiene copa en forma de cono como el ciprés, pino, abeto...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 una nueva planta en las plantas con flores.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Hojitas de un musgo.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Parte inferior de una hoja.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Conjunto de esporangios en helechos.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Así se llama a los vasos conductores visibles en las hojas.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REINO PLANTAS</dc:title>
  <dcterms:created xsi:type="dcterms:W3CDTF">2021-10-11T06:04:18Z</dcterms:created>
  <dcterms:modified xsi:type="dcterms:W3CDTF">2021-10-11T06:04:18Z</dcterms:modified>
</cp:coreProperties>
</file>