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TABACO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 de su celebracion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fuma constantemente y se siente incomodo si le falta el tabaco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de celebración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los fumadores propiamente dichos, las personas que fuman directamente el cigarro.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Combinación de un radical simple o compuesto con dos átomos de oxígeno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consecuencia del tabaco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actúa en zona andina entre peru y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de las consecuencias perjudiciales de fumar del 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 gas incoloro con un olor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aquel que tiene situaciones de crisis y nerviosismo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Sustancia que se extrae de las hojas del tabaco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origen de su celebración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presenta como un líquido incoloro de olor característico.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Sustancia densa y pegajosa, de color oscuro y olor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fuma constantemente sin ser consiente de 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gas incoloro y altamente tóxico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aquél fumador que fuma de forma controlada y disfruta del placer del humo del cigarro.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potencia el efecto adictivo de la nicotina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aquel sujeto que no consuma directamente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Afección caracterizada por la inflamación de las cavidades alrededor de los conductos nasales.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TABACO </dc:title>
  <dcterms:created xsi:type="dcterms:W3CDTF">2021-10-11T06:04:35Z</dcterms:created>
  <dcterms:modified xsi:type="dcterms:W3CDTF">2021-10-11T06:04:35Z</dcterms:modified>
</cp:coreProperties>
</file>