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TIEMPO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AGUANIEVE    </w:t>
      </w:r>
      <w:r>
        <w:t xml:space="preserve">   HUMEDAD    </w:t>
      </w:r>
      <w:r>
        <w:t xml:space="preserve">   NIEBLA    </w:t>
      </w:r>
      <w:r>
        <w:t xml:space="preserve">   NIEVE    </w:t>
      </w:r>
      <w:r>
        <w:t xml:space="preserve">   NUBE    </w:t>
      </w:r>
      <w:r>
        <w:t xml:space="preserve">   LLUVIA    </w:t>
      </w:r>
      <w:r>
        <w:t xml:space="preserve">   MAL TIEMPO    </w:t>
      </w:r>
      <w:r>
        <w:t xml:space="preserve">   GRANIZO    </w:t>
      </w:r>
      <w:r>
        <w:t xml:space="preserve">   SERENO    </w:t>
      </w:r>
      <w:r>
        <w:t xml:space="preserve">   ESCARCHA    </w:t>
      </w:r>
      <w:r>
        <w:t xml:space="preserve">   TORMENTA    </w:t>
      </w:r>
      <w:r>
        <w:t xml:space="preserve">   SOL    </w:t>
      </w:r>
      <w:r>
        <w:t xml:space="preserve">   VIENTO    </w:t>
      </w:r>
      <w:r>
        <w:t xml:space="preserve">   FRÍO    </w:t>
      </w:r>
      <w:r>
        <w:t xml:space="preserve">   CALOR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TIEMPO</dc:title>
  <dcterms:created xsi:type="dcterms:W3CDTF">2021-10-11T06:03:29Z</dcterms:created>
  <dcterms:modified xsi:type="dcterms:W3CDTF">2021-10-11T06:03:29Z</dcterms:modified>
</cp:coreProperties>
</file>