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TIEMPO Y ESTACIONES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sunny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is good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the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snows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rainy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bad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 Y ESTACIONES</dc:title>
  <dcterms:created xsi:type="dcterms:W3CDTF">2021-10-11T06:03:59Z</dcterms:created>
  <dcterms:modified xsi:type="dcterms:W3CDTF">2021-10-11T06:03:59Z</dcterms:modified>
</cp:coreProperties>
</file>