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E-Learning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Handheld device such as an iPad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video sharing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Video of a 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E-Learning industry standard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click on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 published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sleek computer to use on your 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Examples include Chrome and Firefox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Acronym for Internet Technology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prove you're you upon login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we use to access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Media to share brief blurbs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we use to find info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 all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set meeting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Stockton's 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Tablet specifically for ebooks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Artificial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Portable Document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for Learning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Company that produces MacBooks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Device used to film oneself online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E-Learning Terms Crossword</dc:title>
  <dcterms:created xsi:type="dcterms:W3CDTF">2021-10-11T05:46:50Z</dcterms:created>
  <dcterms:modified xsi:type="dcterms:W3CDTF">2021-10-11T05:46:50Z</dcterms:modified>
</cp:coreProperties>
</file>