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TEXT    </w:t>
      </w:r>
      <w:r>
        <w:t xml:space="preserve">   SUBJECT    </w:t>
      </w:r>
      <w:r>
        <w:t xml:space="preserve">   COMPUTER    </w:t>
      </w:r>
      <w:r>
        <w:t xml:space="preserve">   EMAIL    </w:t>
      </w:r>
      <w:r>
        <w:t xml:space="preserve">   ADDRESS    </w:t>
      </w:r>
      <w:r>
        <w:t xml:space="preserve">   MESSAGE    </w:t>
      </w:r>
      <w:r>
        <w:t xml:space="preserve">   COPIES    </w:t>
      </w:r>
      <w:r>
        <w:t xml:space="preserve">   TO FIELD    </w:t>
      </w:r>
      <w:r>
        <w:t xml:space="preserve">   SIGNATURE    </w:t>
      </w:r>
      <w:r>
        <w:t xml:space="preserve">   ACCOUNT    </w:t>
      </w:r>
      <w:r>
        <w:t xml:space="preserve">   TAG LINE    </w:t>
      </w:r>
      <w:r>
        <w:t xml:space="preserve">   MANNERS    </w:t>
      </w:r>
      <w:r>
        <w:t xml:space="preserve">   ATTACHMENTS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WORD SEARCH</dc:title>
  <dcterms:created xsi:type="dcterms:W3CDTF">2021-10-11T06:09:59Z</dcterms:created>
  <dcterms:modified xsi:type="dcterms:W3CDTF">2021-10-11T06:09:59Z</dcterms:modified>
</cp:coreProperties>
</file>