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Email Address    </w:t>
      </w:r>
      <w:r>
        <w:t xml:space="preserve">   Send    </w:t>
      </w:r>
      <w:r>
        <w:t xml:space="preserve">   Carbon Copy    </w:t>
      </w:r>
      <w:r>
        <w:t xml:space="preserve">   Emoji    </w:t>
      </w:r>
      <w:r>
        <w:t xml:space="preserve">   Greeting    </w:t>
      </w:r>
      <w:r>
        <w:t xml:space="preserve">   Attachment    </w:t>
      </w:r>
      <w:r>
        <w:t xml:space="preserve">   Trash    </w:t>
      </w:r>
      <w:r>
        <w:t xml:space="preserve">   Forward    </w:t>
      </w:r>
      <w:r>
        <w:t xml:space="preserve">   Reply    </w:t>
      </w:r>
      <w:r>
        <w:t xml:space="preserve">   Spam    </w:t>
      </w:r>
      <w:r>
        <w:t xml:space="preserve">   Signature    </w:t>
      </w:r>
      <w:r>
        <w:t xml:space="preserve">   Subject    </w:t>
      </w:r>
      <w:r>
        <w:t xml:space="preserve">   Recipient    </w:t>
      </w:r>
      <w:r>
        <w:t xml:space="preserve">   Draft    </w:t>
      </w:r>
      <w:r>
        <w:t xml:space="preserve">   Inbox    </w:t>
      </w:r>
      <w:r>
        <w:t xml:space="preserve">   Compose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</dc:title>
  <dcterms:created xsi:type="dcterms:W3CDTF">2021-10-11T06:10:39Z</dcterms:created>
  <dcterms:modified xsi:type="dcterms:W3CDTF">2021-10-11T06:10:39Z</dcterms:modified>
</cp:coreProperties>
</file>