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EMA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crossover    </w:t>
      </w:r>
      <w:r>
        <w:t xml:space="preserve">   turn    </w:t>
      </w:r>
      <w:r>
        <w:t xml:space="preserve">   chasse    </w:t>
      </w:r>
      <w:r>
        <w:t xml:space="preserve">   dancer    </w:t>
      </w:r>
      <w:r>
        <w:t xml:space="preserve">   creativedance    </w:t>
      </w:r>
      <w:r>
        <w:t xml:space="preserve">   latin    </w:t>
      </w:r>
      <w:r>
        <w:t xml:space="preserve">   fortnite    </w:t>
      </w:r>
      <w:r>
        <w:t xml:space="preserve">   hiphop    </w:t>
      </w:r>
      <w:r>
        <w:t xml:space="preserve">   jazz    </w:t>
      </w:r>
      <w:r>
        <w:t xml:space="preserve">   ballet    </w:t>
      </w:r>
      <w:r>
        <w:t xml:space="preserve">   jete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 Dance</dc:title>
  <dcterms:created xsi:type="dcterms:W3CDTF">2021-10-11T06:10:46Z</dcterms:created>
  <dcterms:modified xsi:type="dcterms:W3CDTF">2021-10-11T06:10:46Z</dcterms:modified>
</cp:coreProperties>
</file>