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EMBER CHAPTERS 13 &amp;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Clary's workplace p.92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Lina's station is in _______Square p.98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out p.94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Pipeworks director p.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Mayor Arrested! __________ from Citizens! p.98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Lina saw when she stepped into the entry hall p.101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Assistant Guard, Barton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Clary said, the mayor "has always been foolish but not always___" p.93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disappeared into a great ____ in the pipeworks wall p.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Doon's dad thought he was having ________when Doon couldn't sleep p.97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was let off work at ____ o'clock for Singing practice p.98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E was marked on a ___________ p.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 seed, a pale green loop in the dirt p.93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egress p.94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 ork stood for ______ p.95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"bars" on a ladder p.100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key inside the steel panel p.101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EMBER CHAPTERS 13 &amp; 14</dc:title>
  <dcterms:created xsi:type="dcterms:W3CDTF">2021-10-11T06:12:01Z</dcterms:created>
  <dcterms:modified xsi:type="dcterms:W3CDTF">2021-10-11T06:12:01Z</dcterms:modified>
</cp:coreProperties>
</file>