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EMBRACING MY COLLEGE OPTIONS BECAUSE I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Mature    </w:t>
      </w:r>
      <w:r>
        <w:t xml:space="preserve">   Decisions    </w:t>
      </w:r>
      <w:r>
        <w:t xml:space="preserve">   Academic    </w:t>
      </w:r>
      <w:r>
        <w:t xml:space="preserve">   GS Leaders    </w:t>
      </w:r>
      <w:r>
        <w:t xml:space="preserve">   Rec Center    </w:t>
      </w:r>
      <w:r>
        <w:t xml:space="preserve">   Dormitory    </w:t>
      </w:r>
      <w:r>
        <w:t xml:space="preserve">   Grants    </w:t>
      </w:r>
      <w:r>
        <w:t xml:space="preserve">   Loans    </w:t>
      </w:r>
      <w:r>
        <w:t xml:space="preserve">   Scholarship    </w:t>
      </w:r>
      <w:r>
        <w:t xml:space="preserve">   FASFA    </w:t>
      </w:r>
      <w:r>
        <w:t xml:space="preserve">   Higher Awards    </w:t>
      </w:r>
      <w:r>
        <w:t xml:space="preserve">   Service    </w:t>
      </w:r>
      <w:r>
        <w:t xml:space="preserve">   Studious    </w:t>
      </w:r>
      <w:r>
        <w:t xml:space="preserve">   Colleges    </w:t>
      </w:r>
      <w:r>
        <w:t xml:space="preserve">   Girl Scouts    </w:t>
      </w:r>
      <w:r>
        <w:t xml:space="preserve">   Superior    </w:t>
      </w:r>
      <w:r>
        <w:t xml:space="preserve">   Amazing    </w:t>
      </w:r>
      <w:r>
        <w:t xml:space="preserve">   Wonderful    </w:t>
      </w:r>
      <w:r>
        <w:t xml:space="preserve">   No Limits    </w:t>
      </w:r>
      <w:r>
        <w:t xml:space="preserve">   College Tour    </w:t>
      </w:r>
      <w:r>
        <w:t xml:space="preserve">   Field Trip    </w:t>
      </w:r>
      <w:r>
        <w:t xml:space="preserve">   Success    </w:t>
      </w:r>
      <w:r>
        <w:t xml:space="preserve">   Journey    </w:t>
      </w:r>
      <w:r>
        <w:t xml:space="preserve">   STEM    </w:t>
      </w:r>
      <w:r>
        <w:t xml:space="preserve">   Goal Setting    </w:t>
      </w:r>
      <w:r>
        <w:t xml:space="preserve">   Senior    </w:t>
      </w:r>
      <w:r>
        <w:t xml:space="preserve">   Junior    </w:t>
      </w:r>
      <w:r>
        <w:t xml:space="preserve">   Sophomore    </w:t>
      </w:r>
      <w:r>
        <w:t xml:space="preserve">   Freshman    </w:t>
      </w:r>
      <w:r>
        <w:t xml:space="preserve">   Options    </w:t>
      </w:r>
      <w:r>
        <w:t xml:space="preserve">   Scholastic    </w:t>
      </w:r>
      <w:r>
        <w:t xml:space="preserve">   University of Tyler    </w:t>
      </w:r>
      <w:r>
        <w:t xml:space="preserve">   Tyler Junior College    </w:t>
      </w:r>
      <w:r>
        <w:t xml:space="preserve">   Honors    </w:t>
      </w:r>
      <w:r>
        <w:t xml:space="preserve">   Graduate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EMBRACING MY COLLEGE OPTIONS BECAUSE I CAN</dc:title>
  <dcterms:created xsi:type="dcterms:W3CDTF">2021-10-11T06:10:32Z</dcterms:created>
  <dcterms:modified xsi:type="dcterms:W3CDTF">2021-10-11T06:10:32Z</dcterms:modified>
</cp:coreProperties>
</file>