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EMBRASURES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Biting surfaces of the anterior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Chewing surfaces of the posterior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 of embrasure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more posterior teeth have a _________ embrasure than the more anterior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embrasures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Embrasures are named for their location in relation to the what?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Closer to the cheek or lip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Spaces between the teeth that are occlusal to the contact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Closer to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embrasure that exists cervically to the contact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EMBRASURES</dc:title>
  <dcterms:created xsi:type="dcterms:W3CDTF">2021-10-11T06:10:48Z</dcterms:created>
  <dcterms:modified xsi:type="dcterms:W3CDTF">2021-10-11T06:10:48Z</dcterms:modified>
</cp:coreProperties>
</file>