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EMC 1ère - Axe 1 : Fondements et fragilités du lien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taux est de 8% en France pour l'année 2021.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Elles sont partagées par une société.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illuminati, les reptiliens ou la terre plate en sont des exemples.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Tendance à se moquer d'une personne de façon répétée par le biais d'internet.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Mouvement apparu en 2018 en France et témoignant de la défiance politique.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dispose de droits politiques dans un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Mouvement apparu en 2016 pour dénoncer les violences sexistes.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société s'organise autour d'institutions mais aussi autour du sentiment d'appartenir à une même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Ensemble d'être humains qui entretiennent des relations sociales.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300000 personnes âgées sont dans cette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EMC 1ère - Axe 1 : Fondements et fragilités du lien social</dc:title>
  <dcterms:created xsi:type="dcterms:W3CDTF">2021-12-03T03:29:12Z</dcterms:created>
  <dcterms:modified xsi:type="dcterms:W3CDTF">2021-12-03T03:29:12Z</dcterms:modified>
</cp:coreProperties>
</file>