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EMC Terminale - Axe 1 : Fondements et expériences de la démocratie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de démocratie où la population décide de la population à suivre.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pays essaye de faire une transition démocratique en se dotant d'une Constitution en 1992.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de démocratie dans laquelle les assemblées dont les membres sont élus par les citoyens font les lois.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de participer à une élection ou à un choix dans une société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Signification littérale de République/Res Publica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Démocratie du Vème siècle avant J.-C reposant en partie sur le tirage au sort.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Principe admettant la diversité des opinions et tendances en matière politique.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Démocratie où les électeurs participent aux choix politiques (pétitions, débats, initiatives diverses...)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Depuis 1905 et la loi de Séparation des Eglises et de l'Etat, la République française est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Démocratie s'étant transformée en régime autoritaire en 2017.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EMC Terminale - Axe 1 : Fondements et expériences de la démocratie</dc:title>
  <dcterms:created xsi:type="dcterms:W3CDTF">2021-12-03T03:30:01Z</dcterms:created>
  <dcterms:modified xsi:type="dcterms:W3CDTF">2021-12-03T03:30:01Z</dcterms:modified>
</cp:coreProperties>
</file>