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6-E-1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 has fallen from a distance of 30ft/10m (3 stories) or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Accidental intake of a potentially harmful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"diagnosis" EMD's may accept at face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31-C-2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16-B-1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Intentional intake of a potentially harmful substance (less than 8 years 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"Hurts to breathe" is not considered difficulty breathing or abnormal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29-D-1-P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Automatic Implanted Cardiac Defibrillator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post delivery of a fetus or products of conception (tissue) prior to 6 months or 24 weeks of gestation.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</dc:title>
  <dcterms:created xsi:type="dcterms:W3CDTF">2021-10-11T06:10:46Z</dcterms:created>
  <dcterms:modified xsi:type="dcterms:W3CDTF">2021-10-11T06:10:46Z</dcterms:modified>
</cp:coreProperties>
</file>