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EMD CPR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abbreviation V stand for on the CPR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"Okay, I want you to say now, every single times;he takes a breath in, starting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"tell me when _____________are right with her/him"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CPR purposes, a person between the ages of 1-7 years old is considered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"P" stand for in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the _________ come all the way up between pumps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the heel of your hand on the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extra reassurance you can advise the caller "it's okay, we can do this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"C" in CPR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CPR Purposes a person under the age of 1 is considered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 the person on their floor/ground and remove any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the person is _________ on their back on the floor/ground.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whos breathing is more than 8 seconds between breaths is considered to have _______________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CPR Certification is good for 2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CPR Purposes a person over the age of 8 is considered an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 CPR Cards</dc:title>
  <dcterms:created xsi:type="dcterms:W3CDTF">2021-10-11T06:10:27Z</dcterms:created>
  <dcterms:modified xsi:type="dcterms:W3CDTF">2021-10-11T06:10:27Z</dcterms:modified>
</cp:coreProperties>
</file>