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EMD Protocols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PROTOCOL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Protocol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PROTOCOL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PROTOCOL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PROTOCOL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PROTOCOL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PROTOCOL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PROTOCOL 27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PROTOCOL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PROTOCOL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PROTOCOL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PROTOCOL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PROTOCOL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PROTOCOL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PROTOCOL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PROTOCOL 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EMD Protocols</dc:title>
  <dcterms:created xsi:type="dcterms:W3CDTF">2021-10-11T06:11:47Z</dcterms:created>
  <dcterms:modified xsi:type="dcterms:W3CDTF">2021-10-11T06:11:47Z</dcterms:modified>
</cp:coreProperties>
</file>