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EMD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obvious death may be determined by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Ineffective, deteriorating breathing pattern that lingers after the heart has essentially stopped pumping blood tot he brain.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___ is a benign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Law of ___ pain: "Hurts to breath" is not considered difficulty or abnormal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 of unconsciousness from which the patient cannot be aroused.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 Not Resuscitate.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Six hours or more have passed since the incident or injury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partial airway obstruction may include ___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Always combine a ___ with a reason and repeat it verbatim.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Occurs when the airway is partially or totally blocked by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Heat or cold extremes may ___ other medical problems.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intentional intake of a potentially harmful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non-recent traumatic cause of back pain could be fractured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 of pain is not related to the seriousness of the problem.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Sluggish, decreased level of consciousness, paleness, cyanosis (blue or gray).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Patients who are undergoing care for terminal illness or injury where the goal is comfort and/or pain relieve rather than survial.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incident involving a gas, liquid, or other material that, in any quantity poses a threat to life, health or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pressure on the wound should be avoided in the presence of visible fractured bone or foreign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Law of Medical Dispatch: First, do no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Law of Responders: Don't take more ___ to the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Law of ___: Don't get it on you or even touch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Patients who have inhaled carbon monoxide may be found in any stage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Airway control is the first priority in Post-Dispatch Instructions if the patient is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Less common cause of abdominal pain is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 problems are potentially life-threatening until proven otherwise.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early sign of low ___ sugar is abnormal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 pain in cardiac age-range patients is considered a "heart attack" until proven otherwise.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Law of ___: Near fainting is best described as "almosted fainted" and should be considered the same as fainting.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physical injury or wound caused by an external force through accident or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"diagnosis" that EMDs may accept at face value because of its high degre of accuracy.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"Tearing" or "ripping" pain in the back or flank and possibly also the abdomen could be suspected Aortic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EMD Terminology</dc:title>
  <dcterms:created xsi:type="dcterms:W3CDTF">2021-10-11T06:10:19Z</dcterms:created>
  <dcterms:modified xsi:type="dcterms:W3CDTF">2021-10-11T06:10:19Z</dcterms:modified>
</cp:coreProperties>
</file>