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 a (blank) person to call 911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technique used in emergencies where a persons breath/heartbeat has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this many breaths to preform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burn that damages all layers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Wrap this around a cut to stop the bleeding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rigid material used to support a broken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 tied to form a loop to support or raise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by a blockage of blood to a part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this many chest compressions to preform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this many back blows and abdominal thrusts to save someone from choking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EMERGENCIES</dc:title>
  <dcterms:created xsi:type="dcterms:W3CDTF">2021-10-11T06:10:42Z</dcterms:created>
  <dcterms:modified xsi:type="dcterms:W3CDTF">2021-10-11T06:10:42Z</dcterms:modified>
</cp:coreProperties>
</file>