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SMOKE    </w:t>
      </w:r>
      <w:r>
        <w:t xml:space="preserve">   MEETING POINT    </w:t>
      </w:r>
      <w:r>
        <w:t xml:space="preserve">   FIRE TRUCK    </w:t>
      </w:r>
      <w:r>
        <w:t xml:space="preserve">   AMBULANCE    </w:t>
      </w:r>
      <w:r>
        <w:t xml:space="preserve">   TRAINING    </w:t>
      </w:r>
      <w:r>
        <w:t xml:space="preserve">   SAFETY    </w:t>
      </w:r>
      <w:r>
        <w:t xml:space="preserve">   INJURIES    </w:t>
      </w:r>
      <w:r>
        <w:t xml:space="preserve">   FIRE BLANKET    </w:t>
      </w:r>
      <w:r>
        <w:t xml:space="preserve">   EXPLOSION    </w:t>
      </w:r>
      <w:r>
        <w:t xml:space="preserve">   EVACUATE    </w:t>
      </w:r>
      <w:r>
        <w:t xml:space="preserve">   EMERGENCY SERVICES    </w:t>
      </w:r>
      <w:r>
        <w:t xml:space="preserve">   EXTINGUISHER    </w:t>
      </w:r>
      <w:r>
        <w:t xml:space="preserve">   FIREMAN SWITCH    </w:t>
      </w:r>
      <w:r>
        <w:t xml:space="preserve">   EMERGENCY STOP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EMERGENCIES</dc:title>
  <dcterms:created xsi:type="dcterms:W3CDTF">2021-10-11T06:12:10Z</dcterms:created>
  <dcterms:modified xsi:type="dcterms:W3CDTF">2021-10-11T06:12:10Z</dcterms:modified>
</cp:coreProperties>
</file>