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KIT CONTENTS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living things need these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 held skin cleansers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protective eye wear (prescription or non-prescription)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humanitarian organization that provides emergency assistance, disaster relief, and disaster preparedness education in the 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Clothing that protects you from 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Copies of your birth certificate; driver’s license; Social Security and Medicare cards; power of attorney and will; any marriage, adoption or naturalization certificates; proof of address; insurance, medical and immunization records; and information about your credit and ATM cards.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mixture of oats and various ingredients (such as brown sugar, raisins, coconut, and nuts) that is eaten for breakfast or as a snack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or preparation used in treating illness or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Source of power containers that coverts energy into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Federal Emergency Management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well known brand of pocket knife or multi-tool.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hand-held unit that brightens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Covers and keeps you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fitted covering (as of leather or rubber) for the foot that usually reaches above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in coins or notes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FM and AM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diagrammatic representation of an area of land or sea showing cities, roads, bodies of water,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KIT CONTENTS</dc:title>
  <dcterms:created xsi:type="dcterms:W3CDTF">2021-10-11T06:11:33Z</dcterms:created>
  <dcterms:modified xsi:type="dcterms:W3CDTF">2021-10-11T06:11:33Z</dcterms:modified>
</cp:coreProperties>
</file>