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PREPARDNESS </w:t>
      </w:r>
    </w:p>
    <w:p>
      <w:pPr>
        <w:pStyle w:val="Questions"/>
      </w:pPr>
      <w:r>
        <w:t xml:space="preserve">1. REBRYBO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ARODI MOOR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ERGEANL ANSIESNGMT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FIER ICFEH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ORMTO EVHECLI ICACTEDN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RITMNOO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IMCEIDOH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RDOW RPOSSEC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GTAEMITARS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ARCFITF ISDIOVNI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RCEATLN RROSCDE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BORRHA TPOLAR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CSDPATEHRI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ADICLME CTSHDAIP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UICPBL YETAFS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APLISEC ECRISM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CLNRAET NOIOBKG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ALCL ECENTR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LANMIA ORNCTLO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CELOPI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PREPARDNESS </dc:title>
  <dcterms:created xsi:type="dcterms:W3CDTF">2021-10-11T06:11:19Z</dcterms:created>
  <dcterms:modified xsi:type="dcterms:W3CDTF">2021-10-11T06:11:19Z</dcterms:modified>
</cp:coreProperties>
</file>