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EMERGENCY SUPPLY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BLANKET    </w:t>
      </w:r>
      <w:r>
        <w:t xml:space="preserve">   ID    </w:t>
      </w:r>
      <w:r>
        <w:t xml:space="preserve">   TOILET PAPER    </w:t>
      </w:r>
      <w:r>
        <w:t xml:space="preserve">   BATTERY    </w:t>
      </w:r>
      <w:r>
        <w:t xml:space="preserve">   FIRSTAIDKIT    </w:t>
      </w:r>
      <w:r>
        <w:t xml:space="preserve">   MONEY    </w:t>
      </w:r>
      <w:r>
        <w:t xml:space="preserve">   GLOVES    </w:t>
      </w:r>
      <w:r>
        <w:t xml:space="preserve">   RADIO    </w:t>
      </w:r>
      <w:r>
        <w:t xml:space="preserve">   CANDLE    </w:t>
      </w:r>
      <w:r>
        <w:t xml:space="preserve">   MATCHES    </w:t>
      </w:r>
      <w:r>
        <w:t xml:space="preserve">   MASK    </w:t>
      </w:r>
      <w:r>
        <w:t xml:space="preserve">   WHISTLE    </w:t>
      </w:r>
      <w:r>
        <w:t xml:space="preserve">   FOOD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SUPPLY KIT</dc:title>
  <dcterms:created xsi:type="dcterms:W3CDTF">2021-10-11T06:11:50Z</dcterms:created>
  <dcterms:modified xsi:type="dcterms:W3CDTF">2021-10-11T06:11:50Z</dcterms:modified>
</cp:coreProperties>
</file>