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HEIMLICH    </w:t>
      </w:r>
      <w:r>
        <w:t xml:space="preserve">   CHOKING    </w:t>
      </w:r>
      <w:r>
        <w:t xml:space="preserve">   DEHYDRATION    </w:t>
      </w:r>
      <w:r>
        <w:t xml:space="preserve">   FAINTING    </w:t>
      </w:r>
      <w:r>
        <w:t xml:space="preserve">   SPLINT    </w:t>
      </w:r>
      <w:r>
        <w:t xml:space="preserve">   BANDAGE    </w:t>
      </w:r>
      <w:r>
        <w:t xml:space="preserve">   GAUZE    </w:t>
      </w:r>
      <w:r>
        <w:t xml:space="preserve">   COLDPACK    </w:t>
      </w:r>
      <w:r>
        <w:t xml:space="preserve">   SLING    </w:t>
      </w:r>
      <w:r>
        <w:t xml:space="preserve">   TWEEZERS    </w:t>
      </w:r>
      <w:r>
        <w:t xml:space="preserve">   CREDITCARD    </w:t>
      </w:r>
      <w:r>
        <w:t xml:space="preserve">   AED    </w:t>
      </w:r>
      <w:r>
        <w:t xml:space="preserve">   FIRSTAIDKIT    </w:t>
      </w:r>
      <w:r>
        <w:t xml:space="preserve">   BLOOD    </w:t>
      </w:r>
      <w:r>
        <w:t xml:space="preserve">   COMPRESSIONS    </w:t>
      </w:r>
      <w:r>
        <w:t xml:space="preserve">   CPR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TRAINING</dc:title>
  <dcterms:created xsi:type="dcterms:W3CDTF">2021-10-11T06:11:30Z</dcterms:created>
  <dcterms:modified xsi:type="dcterms:W3CDTF">2021-10-11T06:11:30Z</dcterms:modified>
</cp:coreProperties>
</file>