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EMF</w:t>
      </w:r>
    </w:p>
    <w:p>
      <w:pPr>
        <w:pStyle w:val="Questions"/>
      </w:pPr>
      <w:r>
        <w:t xml:space="preserve">1. TETCCYIRELI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AMNSMGEIT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TEOEERTCAGMCLIN OCREF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MCEGAITN EDILF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TNAEMG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SHTOU LOEP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TRONH OEPL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VATNGEEI CHGEAR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OTPISIVE EGRCHA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HTOEDAC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EMF</dc:title>
  <dcterms:created xsi:type="dcterms:W3CDTF">2021-10-11T06:11:52Z</dcterms:created>
  <dcterms:modified xsi:type="dcterms:W3CDTF">2021-10-11T06:11:52Z</dcterms:modified>
</cp:coreProperties>
</file>