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MARY SIRMETRIA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ANAL    </w:t>
      </w:r>
      <w:r>
        <w:t xml:space="preserve">   ANGER MANAGEMENT    </w:t>
      </w:r>
      <w:r>
        <w:t xml:space="preserve">   ARKANSAS    </w:t>
      </w:r>
      <w:r>
        <w:t xml:space="preserve">   BEAUTIFUL    </w:t>
      </w:r>
      <w:r>
        <w:t xml:space="preserve">   BENJAMIN    </w:t>
      </w:r>
      <w:r>
        <w:t xml:space="preserve">   BISCUIT    </w:t>
      </w:r>
      <w:r>
        <w:t xml:space="preserve">   BUBBA    </w:t>
      </w:r>
      <w:r>
        <w:t xml:space="preserve">   CAFE    </w:t>
      </w:r>
      <w:r>
        <w:t xml:space="preserve">   COLE    </w:t>
      </w:r>
      <w:r>
        <w:t xml:space="preserve">   COUNTRY    </w:t>
      </w:r>
      <w:r>
        <w:t xml:space="preserve">   FARMERS ONLY    </w:t>
      </w:r>
      <w:r>
        <w:t xml:space="preserve">   FUN    </w:t>
      </w:r>
      <w:r>
        <w:t xml:space="preserve">   GAM GAM BABY    </w:t>
      </w:r>
      <w:r>
        <w:t xml:space="preserve">   GAMES    </w:t>
      </w:r>
      <w:r>
        <w:t xml:space="preserve">   GORDON    </w:t>
      </w:r>
      <w:r>
        <w:t xml:space="preserve">   GREEN    </w:t>
      </w:r>
      <w:r>
        <w:t xml:space="preserve">   HAMBURGER    </w:t>
      </w:r>
      <w:r>
        <w:t xml:space="preserve">   HANCOCK    </w:t>
      </w:r>
      <w:r>
        <w:t xml:space="preserve">   HEART    </w:t>
      </w:r>
      <w:r>
        <w:t xml:space="preserve">   HOSPITAL    </w:t>
      </w:r>
      <w:r>
        <w:t xml:space="preserve">   HOTT    </w:t>
      </w:r>
      <w:r>
        <w:t xml:space="preserve">   KENNETH    </w:t>
      </w:r>
      <w:r>
        <w:t xml:space="preserve">   LIPGLOSS    </w:t>
      </w:r>
      <w:r>
        <w:t xml:space="preserve">   MANMAN    </w:t>
      </w:r>
      <w:r>
        <w:t xml:space="preserve">   NICKI MINAJ    </w:t>
      </w:r>
      <w:r>
        <w:t xml:space="preserve">   POTATO    </w:t>
      </w:r>
      <w:r>
        <w:t xml:space="preserve">   PURPLE    </w:t>
      </w:r>
      <w:r>
        <w:t xml:space="preserve">   RED HAIR    </w:t>
      </w:r>
      <w:r>
        <w:t xml:space="preserve">   RIHANNA    </w:t>
      </w:r>
      <w:r>
        <w:t xml:space="preserve">   ROCKY    </w:t>
      </w:r>
      <w:r>
        <w:t xml:space="preserve">   SEX    </w:t>
      </w:r>
      <w:r>
        <w:t xml:space="preserve">   SEXY WILBURT    </w:t>
      </w:r>
      <w:r>
        <w:t xml:space="preserve">   SHAGGY    </w:t>
      </w:r>
      <w:r>
        <w:t xml:space="preserve">   SHINEDOWN    </w:t>
      </w:r>
      <w:r>
        <w:t xml:space="preserve">   SPAGHETTI    </w:t>
      </w:r>
      <w:r>
        <w:t xml:space="preserve">   SPONGY HAIR    </w:t>
      </w:r>
      <w:r>
        <w:t xml:space="preserve">   THICK    </w:t>
      </w:r>
      <w:r>
        <w:t xml:space="preserve">   WAFFLE HOUSE    </w:t>
      </w:r>
      <w:r>
        <w:t xml:space="preserve">   YAZ    </w:t>
      </w:r>
      <w:r>
        <w:t xml:space="preserve">   ZAXBY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MARY SIRMETRIA</dc:title>
  <dcterms:created xsi:type="dcterms:W3CDTF">2021-10-11T06:11:55Z</dcterms:created>
  <dcterms:modified xsi:type="dcterms:W3CDTF">2021-10-11T06:11:55Z</dcterms:modified>
</cp:coreProperties>
</file>