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EMOCIONS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TENDRESA    </w:t>
      </w:r>
      <w:r>
        <w:t xml:space="preserve">   FASTIC    </w:t>
      </w:r>
      <w:r>
        <w:t xml:space="preserve">   POR    </w:t>
      </w:r>
      <w:r>
        <w:t xml:space="preserve">   ODI    </w:t>
      </w:r>
      <w:r>
        <w:t xml:space="preserve">   IL·LUSIO    </w:t>
      </w:r>
      <w:r>
        <w:t xml:space="preserve">   FRUSTRACIÓ    </w:t>
      </w:r>
      <w:r>
        <w:t xml:space="preserve">   ENVEJA    </w:t>
      </w:r>
      <w:r>
        <w:t xml:space="preserve">   AVORRIMENT    </w:t>
      </w:r>
      <w:r>
        <w:t xml:space="preserve">   IRA    </w:t>
      </w:r>
      <w:r>
        <w:t xml:space="preserve">   VERGONYA    </w:t>
      </w:r>
      <w:r>
        <w:t xml:space="preserve">   CALMA    </w:t>
      </w:r>
      <w:r>
        <w:t xml:space="preserve">   RABIA    </w:t>
      </w:r>
      <w:r>
        <w:t xml:space="preserve">   AMOR    </w:t>
      </w:r>
      <w:r>
        <w:t xml:space="preserve">   TRISTESA    </w:t>
      </w:r>
      <w:r>
        <w:t xml:space="preserve">   ALEGRIA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EMOCIONS </dc:title>
  <dcterms:created xsi:type="dcterms:W3CDTF">2021-10-11T06:13:20Z</dcterms:created>
  <dcterms:modified xsi:type="dcterms:W3CDTF">2021-10-11T06:13:20Z</dcterms:modified>
</cp:coreProperties>
</file>