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EMOJI MOVIE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Bots    </w:t>
      </w:r>
      <w:r>
        <w:t xml:space="preserve">   Meh    </w:t>
      </w:r>
      <w:r>
        <w:t xml:space="preserve">   Spotify    </w:t>
      </w:r>
      <w:r>
        <w:t xml:space="preserve">   Just Dance    </w:t>
      </w:r>
      <w:r>
        <w:t xml:space="preserve">   Dropbox    </w:t>
      </w:r>
      <w:r>
        <w:t xml:space="preserve">   Candy Crush    </w:t>
      </w:r>
      <w:r>
        <w:t xml:space="preserve">   Cloud    </w:t>
      </w:r>
      <w:r>
        <w:t xml:space="preserve">   Firewall    </w:t>
      </w:r>
      <w:r>
        <w:t xml:space="preserve">   Alex    </w:t>
      </w:r>
      <w:r>
        <w:t xml:space="preserve">   Smiler    </w:t>
      </w:r>
      <w:r>
        <w:t xml:space="preserve">   Hi Five    </w:t>
      </w:r>
      <w:r>
        <w:t xml:space="preserve">   Jailbreak    </w:t>
      </w:r>
      <w:r>
        <w:t xml:space="preserve">   Gene    </w:t>
      </w:r>
      <w:r>
        <w:t xml:space="preserve">   Textopolis    </w:t>
      </w:r>
      <w:r>
        <w:t xml:space="preserve">   Emoji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EMOJI MOVIE Word Search</dc:title>
  <dcterms:created xsi:type="dcterms:W3CDTF">2021-10-11T06:12:22Z</dcterms:created>
  <dcterms:modified xsi:type="dcterms:W3CDTF">2021-10-11T06:12:22Z</dcterms:modified>
</cp:coreProperties>
</file>