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VREUGDE    </w:t>
      </w:r>
      <w:r>
        <w:t xml:space="preserve">   BANG    </w:t>
      </w:r>
      <w:r>
        <w:t xml:space="preserve">   GELUKKIG    </w:t>
      </w:r>
      <w:r>
        <w:t xml:space="preserve">   KWAAD    </w:t>
      </w:r>
      <w:r>
        <w:t xml:space="preserve">   VERBAAS    </w:t>
      </w:r>
      <w:r>
        <w:t xml:space="preserve">   EMOSIES    </w:t>
      </w:r>
      <w:r>
        <w:t xml:space="preserve">   HARTSEER    </w:t>
      </w:r>
      <w:r>
        <w:t xml:space="preserve">   LAG    </w:t>
      </w:r>
      <w:r>
        <w:t xml:space="preserve">   HUIL    </w:t>
      </w:r>
      <w:r>
        <w:t xml:space="preserve">   GLIMLAG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EMOSIES</dc:title>
  <dcterms:created xsi:type="dcterms:W3CDTF">2021-10-11T06:13:02Z</dcterms:created>
  <dcterms:modified xsi:type="dcterms:W3CDTF">2021-10-11T06:13:02Z</dcterms:modified>
</cp:coreProperties>
</file>