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Astonished about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pleased and satisfied.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perplexed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Telling others what to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fear of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have nothing interesting to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protected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consideration for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unhappy about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Losing your temper.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Thinking too much about bad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in someone.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2021-10-11T06:13:07Z</dcterms:created>
  <dcterms:modified xsi:type="dcterms:W3CDTF">2021-10-11T06:13:07Z</dcterms:modified>
</cp:coreProperties>
</file>