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BORED    </w:t>
      </w:r>
      <w:r>
        <w:t xml:space="preserve">   COLD    </w:t>
      </w:r>
      <w:r>
        <w:t xml:space="preserve">   EXHAUSTED    </w:t>
      </w:r>
      <w:r>
        <w:t xml:space="preserve">   HOT    </w:t>
      </w:r>
      <w:r>
        <w:t xml:space="preserve">   HUNGRY    </w:t>
      </w:r>
      <w:r>
        <w:t xml:space="preserve">   INLOVE    </w:t>
      </w:r>
      <w:r>
        <w:t xml:space="preserve">   SAD    </w:t>
      </w:r>
      <w:r>
        <w:t xml:space="preserve">   SCARY    </w:t>
      </w:r>
      <w:r>
        <w:t xml:space="preserve">   SHY    </w:t>
      </w:r>
      <w:r>
        <w:t xml:space="preserve">   SLEEPY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2021-10-11T06:13:34Z</dcterms:created>
  <dcterms:modified xsi:type="dcterms:W3CDTF">2021-10-11T06:13:34Z</dcterms:modified>
</cp:coreProperties>
</file>