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high-spirited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sullen or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physically disturbed or set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perplexed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enmity or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with the emotional impact of overwhelming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offering fun and gaiety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physically and mentally fatigued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fraught with uncertainty or doubt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2021-10-11T06:13:17Z</dcterms:created>
  <dcterms:modified xsi:type="dcterms:W3CDTF">2021-10-11T06:13:17Z</dcterms:modified>
</cp:coreProperties>
</file>