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p>
      <w:pPr>
        <w:pStyle w:val="Questions"/>
      </w:pPr>
      <w:r>
        <w:t xml:space="preserve">1. YHAPP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ROUENSV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ELRAXED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AOCDEIRDGSU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STNOAIDIDEPP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-EILTAFCISCLR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UATTRSDFER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OCENETTND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TXECEID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OENLYL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WDERIOR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REBDO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SPDREEDES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EIRDT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BEODR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RDSCEA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SEDSRSET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UODPR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NGAYR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ASD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2021-10-11T06:13:38Z</dcterms:created>
  <dcterms:modified xsi:type="dcterms:W3CDTF">2021-10-11T06:13:38Z</dcterms:modified>
</cp:coreProperties>
</file>