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FURIOSO    </w:t>
      </w:r>
      <w:r>
        <w:t xml:space="preserve">   ENFERMO    </w:t>
      </w:r>
      <w:r>
        <w:t xml:space="preserve">   CANSADO    </w:t>
      </w:r>
      <w:r>
        <w:t xml:space="preserve">   ENOJADO    </w:t>
      </w:r>
      <w:r>
        <w:t xml:space="preserve">   MUERTO    </w:t>
      </w:r>
      <w:r>
        <w:t xml:space="preserve">   NERVIOSO    </w:t>
      </w:r>
      <w:r>
        <w:t xml:space="preserve">   FRUSTRADO    </w:t>
      </w:r>
      <w:r>
        <w:t xml:space="preserve">   COMODO    </w:t>
      </w:r>
      <w:r>
        <w:t xml:space="preserve">   CULPABLE    </w:t>
      </w:r>
      <w:r>
        <w:t xml:space="preserve">   OCUPADO    </w:t>
      </w:r>
      <w:r>
        <w:t xml:space="preserve">   PENSATIVO    </w:t>
      </w:r>
      <w:r>
        <w:t xml:space="preserve">   PREOCUPADO    </w:t>
      </w:r>
      <w:r>
        <w:t xml:space="preserve">   SORPRENDIDO    </w:t>
      </w:r>
      <w:r>
        <w:t xml:space="preserve">   SOSPECHOSO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2021-10-11T06:12:53Z</dcterms:created>
  <dcterms:modified xsi:type="dcterms:W3CDTF">2021-10-11T06:12:53Z</dcterms:modified>
</cp:coreProperties>
</file>