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EMOTION REGULATION WORD SCRAMBLE</w:t>
      </w:r>
    </w:p>
    <w:p>
      <w:pPr>
        <w:pStyle w:val="Questions"/>
      </w:pPr>
      <w:r>
        <w:t xml:space="preserve">1. TOPPESIO NAOICT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ULEACMCATU SVPEOITSI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COPE AEDHA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SHYMT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GREAN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UDTGSIS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EYVN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FREA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HINPSPSAE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JLEAYUOS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LOVE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SSASNDE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SMAEH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LGUTI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PLEBROM IGVOSNL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 REGULATION WORD SCRAMBLE</dc:title>
  <dcterms:created xsi:type="dcterms:W3CDTF">2021-10-11T06:12:33Z</dcterms:created>
  <dcterms:modified xsi:type="dcterms:W3CDTF">2021-10-11T06:12:33Z</dcterms:modified>
</cp:coreProperties>
</file>