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known for ukulele scremo ||-//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guitarist for fall out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Youngblood 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tbhev fans of panic! at the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singer for fall out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band with the "!" In the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genre for these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band that is the saddest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 singer for p!atd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fans of twenty one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 singer for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drummer for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</dc:title>
  <dcterms:created xsi:type="dcterms:W3CDTF">2021-10-11T06:12:42Z</dcterms:created>
  <dcterms:modified xsi:type="dcterms:W3CDTF">2021-10-11T06:12:42Z</dcterms:modified>
</cp:coreProperties>
</file>