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EMPATHY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appreciation    </w:t>
      </w:r>
      <w:r>
        <w:t xml:space="preserve">   challenges    </w:t>
      </w:r>
      <w:r>
        <w:t xml:space="preserve">   cognitive    </w:t>
      </w:r>
      <w:r>
        <w:t xml:space="preserve">   compassion    </w:t>
      </w:r>
      <w:r>
        <w:t xml:space="preserve">   comprehension    </w:t>
      </w:r>
      <w:r>
        <w:t xml:space="preserve">   emotional    </w:t>
      </w:r>
      <w:r>
        <w:t xml:space="preserve">   insight    </w:t>
      </w:r>
      <w:r>
        <w:t xml:space="preserve">   kindness    </w:t>
      </w:r>
      <w:r>
        <w:t xml:space="preserve">   obstacle    </w:t>
      </w:r>
      <w:r>
        <w:t xml:space="preserve">   recognition    </w:t>
      </w:r>
      <w:r>
        <w:t xml:space="preserve">   roadblock    </w:t>
      </w:r>
      <w:r>
        <w:t xml:space="preserve">   strengths    </w:t>
      </w:r>
      <w:r>
        <w:t xml:space="preserve">   struggles    </w:t>
      </w:r>
      <w:r>
        <w:t xml:space="preserve">   supports    </w:t>
      </w:r>
      <w:r>
        <w:t xml:space="preserve">   sympathy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EMPATHY</dc:title>
  <dcterms:created xsi:type="dcterms:W3CDTF">2021-10-12T14:13:07Z</dcterms:created>
  <dcterms:modified xsi:type="dcterms:W3CDTF">2021-10-12T14:13:07Z</dcterms:modified>
</cp:coreProperties>
</file>