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HUMBLE    </w:t>
      </w:r>
      <w:r>
        <w:t xml:space="preserve">   FEELINGS    </w:t>
      </w:r>
      <w:r>
        <w:t xml:space="preserve">   CHRIST    </w:t>
      </w:r>
      <w:r>
        <w:t xml:space="preserve">   HEART    </w:t>
      </w:r>
      <w:r>
        <w:t xml:space="preserve">   JESUS    </w:t>
      </w:r>
      <w:r>
        <w:t xml:space="preserve">   BIBLE    </w:t>
      </w:r>
      <w:r>
        <w:t xml:space="preserve">   WALK    </w:t>
      </w:r>
      <w:r>
        <w:t xml:space="preserve">   SHOES    </w:t>
      </w:r>
      <w:r>
        <w:t xml:space="preserve">   SYMPATHY    </w:t>
      </w:r>
      <w:r>
        <w:t xml:space="preserve">   COMPASSION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2021-10-12T14:12:33Z</dcterms:created>
  <dcterms:modified xsi:type="dcterms:W3CDTF">2021-10-12T14:12:33Z</dcterms:modified>
</cp:coreProperties>
</file>