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EMPATHY</w:t>
      </w:r>
    </w:p>
    <w:p>
      <w:pPr>
        <w:pStyle w:val="Questions"/>
      </w:pPr>
      <w:r>
        <w:t xml:space="preserve">1. MSASPOCNIO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DGEUDRAITNSNN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MHTSYYAP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IIFFTYNA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RPROAPT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OARPRPT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EEGINFL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FOELLW FGLENIE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AROYNMH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HTWMRA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EONCRNC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YSYHAMTP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CARDOC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NRCCODO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ETESNNSRED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compassion    </w:t>
      </w:r>
      <w:r>
        <w:t xml:space="preserve">   understanding    </w:t>
      </w:r>
      <w:r>
        <w:t xml:space="preserve">   sympathy    </w:t>
      </w:r>
      <w:r>
        <w:t xml:space="preserve">   affinity    </w:t>
      </w:r>
      <w:r>
        <w:t xml:space="preserve">   rapport    </w:t>
      </w:r>
      <w:r>
        <w:t xml:space="preserve">   rapport    </w:t>
      </w:r>
      <w:r>
        <w:t xml:space="preserve">   feeling    </w:t>
      </w:r>
      <w:r>
        <w:t xml:space="preserve">   fellow feeling    </w:t>
      </w:r>
      <w:r>
        <w:t xml:space="preserve">   harmony    </w:t>
      </w:r>
      <w:r>
        <w:t xml:space="preserve">   warmth    </w:t>
      </w:r>
      <w:r>
        <w:t xml:space="preserve">   concern    </w:t>
      </w:r>
      <w:r>
        <w:t xml:space="preserve">   sympathy    </w:t>
      </w:r>
      <w:r>
        <w:t xml:space="preserve">   accord     </w:t>
      </w:r>
      <w:r>
        <w:t xml:space="preserve">   concord    </w:t>
      </w:r>
      <w:r>
        <w:t xml:space="preserve">   tenderness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EMPATHY</dc:title>
  <dcterms:created xsi:type="dcterms:W3CDTF">2021-10-11T06:13:20Z</dcterms:created>
  <dcterms:modified xsi:type="dcterms:W3CDTF">2021-10-11T06:13:20Z</dcterms:modified>
</cp:coreProperties>
</file>