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EMPEROR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chicks    </w:t>
      </w:r>
      <w:r>
        <w:t xml:space="preserve">   claws    </w:t>
      </w:r>
      <w:r>
        <w:t xml:space="preserve">   cold    </w:t>
      </w:r>
      <w:r>
        <w:t xml:space="preserve">   dive    </w:t>
      </w:r>
      <w:r>
        <w:t xml:space="preserve">   eggs    </w:t>
      </w:r>
      <w:r>
        <w:t xml:space="preserve">   emperor penguins    </w:t>
      </w:r>
      <w:r>
        <w:t xml:space="preserve">   feathers    </w:t>
      </w:r>
      <w:r>
        <w:t xml:space="preserve">   fish    </w:t>
      </w:r>
      <w:r>
        <w:t xml:space="preserve">   flippers    </w:t>
      </w:r>
      <w:r>
        <w:t xml:space="preserve">   ice    </w:t>
      </w:r>
      <w:r>
        <w:t xml:space="preserve">   icebergs    </w:t>
      </w:r>
      <w:r>
        <w:t xml:space="preserve">   sea    </w:t>
      </w:r>
      <w:r>
        <w:t xml:space="preserve">   snow    </w:t>
      </w:r>
      <w:r>
        <w:t xml:space="preserve">   webbed feet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 PENGUINS</dc:title>
  <dcterms:created xsi:type="dcterms:W3CDTF">2021-10-11T06:12:55Z</dcterms:created>
  <dcterms:modified xsi:type="dcterms:W3CDTF">2021-10-11T06:12:55Z</dcterms:modified>
</cp:coreProperties>
</file>