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THESE FOR 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YOU LOOK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CAN IMPROVE 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HAVE TO FILL THIS OUT WHEN YOU APPLY FOR 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GET ASKED THESE AT INTERVIEWS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STORIES/INFORMATION ABOUT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EXCEL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YOU DO FOR FREE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APPLICATION AFTER YOU HAVE HANDED IN YOUR APPLICATION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END OF THE INTERVIEW YOU SHOULD HOPEFULLY GET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</dc:title>
  <dcterms:created xsi:type="dcterms:W3CDTF">2021-10-11T06:13:05Z</dcterms:created>
  <dcterms:modified xsi:type="dcterms:W3CDTF">2021-10-11T06:13:05Z</dcterms:modified>
</cp:coreProperties>
</file>