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EMPLOYABILITY BINGO</w:t>
      </w:r>
    </w:p>
    <w:p>
      <w:pPr>
        <w:pStyle w:val="Questions"/>
      </w:pPr>
      <w:r>
        <w:t xml:space="preserve">1. NEETNNEIPDD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LAPDBENDEE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KWOR ERCEEIXPEN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UAPLTCUN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EACRTVIE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IEVNIAITTI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FESINETB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CSEERPT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ESIORNBSPLE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ELOYRPEM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GRESTSHNT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UCCOOTANPI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MTWKOEAR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ASARYL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PRAT MTEI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OCMIIONUANTMC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NADIZREOG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OPLDAIM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MTAIOEVTD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SOFT ISKLLS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UFLL MTIE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CUAITODEN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EBXILFEL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WOKR THEIC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TDOOIMAACMCOSN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Independent     </w:t>
      </w:r>
      <w:r>
        <w:t xml:space="preserve">   Dependable    </w:t>
      </w:r>
      <w:r>
        <w:t xml:space="preserve">   Work Experience    </w:t>
      </w:r>
      <w:r>
        <w:t xml:space="preserve">   Punctual    </w:t>
      </w:r>
      <w:r>
        <w:t xml:space="preserve">   Creative    </w:t>
      </w:r>
      <w:r>
        <w:t xml:space="preserve">   Initiative    </w:t>
      </w:r>
      <w:r>
        <w:t xml:space="preserve">   Benefits    </w:t>
      </w:r>
      <w:r>
        <w:t xml:space="preserve">   Respect    </w:t>
      </w:r>
      <w:r>
        <w:t xml:space="preserve">   Responsible    </w:t>
      </w:r>
      <w:r>
        <w:t xml:space="preserve">   Employer    </w:t>
      </w:r>
      <w:r>
        <w:t xml:space="preserve">   Strengths    </w:t>
      </w:r>
      <w:r>
        <w:t xml:space="preserve">   Occupation    </w:t>
      </w:r>
      <w:r>
        <w:t xml:space="preserve">   Teamwork    </w:t>
      </w:r>
      <w:r>
        <w:t xml:space="preserve">   Salary    </w:t>
      </w:r>
      <w:r>
        <w:t xml:space="preserve">   Part time    </w:t>
      </w:r>
      <w:r>
        <w:t xml:space="preserve">   Communication    </w:t>
      </w:r>
      <w:r>
        <w:t xml:space="preserve">   Organized    </w:t>
      </w:r>
      <w:r>
        <w:t xml:space="preserve">   Diploma    </w:t>
      </w:r>
      <w:r>
        <w:t xml:space="preserve">   Motivated    </w:t>
      </w:r>
      <w:r>
        <w:t xml:space="preserve">   Soft Skills    </w:t>
      </w:r>
      <w:r>
        <w:t xml:space="preserve">   Full time    </w:t>
      </w:r>
      <w:r>
        <w:t xml:space="preserve">   Education    </w:t>
      </w:r>
      <w:r>
        <w:t xml:space="preserve">   Flexible    </w:t>
      </w:r>
      <w:r>
        <w:t xml:space="preserve">   Work Ethic    </w:t>
      </w:r>
      <w:r>
        <w:t xml:space="preserve">   Accommodations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BINGO</dc:title>
  <dcterms:created xsi:type="dcterms:W3CDTF">2021-10-11T06:13:40Z</dcterms:created>
  <dcterms:modified xsi:type="dcterms:W3CDTF">2021-10-11T06:13:40Z</dcterms:modified>
</cp:coreProperties>
</file>