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WORK-CONDITIONS    </w:t>
      </w:r>
      <w:r>
        <w:t xml:space="preserve">   WAGES    </w:t>
      </w:r>
      <w:r>
        <w:t xml:space="preserve">   VALUES    </w:t>
      </w:r>
      <w:r>
        <w:t xml:space="preserve">   THINKING    </w:t>
      </w:r>
      <w:r>
        <w:t xml:space="preserve">   TEAM-WORK    </w:t>
      </w:r>
      <w:r>
        <w:t xml:space="preserve">   SUCCESS    </w:t>
      </w:r>
      <w:r>
        <w:t xml:space="preserve">   SELF-ASSESMENT    </w:t>
      </w:r>
      <w:r>
        <w:t xml:space="preserve">   SALARY    </w:t>
      </w:r>
      <w:r>
        <w:t xml:space="preserve">   RESUME    </w:t>
      </w:r>
      <w:r>
        <w:t xml:space="preserve">   READING    </w:t>
      </w:r>
      <w:r>
        <w:t xml:space="preserve">   QUALITIES    </w:t>
      </w:r>
      <w:r>
        <w:t xml:space="preserve">   PROFILE    </w:t>
      </w:r>
      <w:r>
        <w:t xml:space="preserve">   PLACE    </w:t>
      </w:r>
      <w:r>
        <w:t xml:space="preserve">   MY-ABILITIES    </w:t>
      </w:r>
      <w:r>
        <w:t xml:space="preserve">   LABELLING    </w:t>
      </w:r>
      <w:r>
        <w:t xml:space="preserve">   JOB-TREND    </w:t>
      </w:r>
      <w:r>
        <w:t xml:space="preserve">   JOB-HUNTING    </w:t>
      </w:r>
      <w:r>
        <w:t xml:space="preserve">   INTERESTS    </w:t>
      </w:r>
      <w:r>
        <w:t xml:space="preserve">   ESS    </w:t>
      </w:r>
      <w:r>
        <w:t xml:space="preserve">   EMPLOYER    </w:t>
      </w:r>
      <w:r>
        <w:t xml:space="preserve">   EDWARDS    </w:t>
      </w:r>
      <w:r>
        <w:t xml:space="preserve">   DOCUMENT-USE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1</dc:title>
  <dcterms:created xsi:type="dcterms:W3CDTF">2021-10-12T14:13:19Z</dcterms:created>
  <dcterms:modified xsi:type="dcterms:W3CDTF">2021-10-12T14:13:19Z</dcterms:modified>
</cp:coreProperties>
</file>