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EMPLOYABILITY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expectations    </w:t>
      </w:r>
      <w:r>
        <w:t xml:space="preserve">   posture    </w:t>
      </w:r>
      <w:r>
        <w:t xml:space="preserve">   followup    </w:t>
      </w:r>
      <w:r>
        <w:t xml:space="preserve">   feedback    </w:t>
      </w:r>
      <w:r>
        <w:t xml:space="preserve">   bodylanguage    </w:t>
      </w:r>
      <w:r>
        <w:t xml:space="preserve">   email    </w:t>
      </w:r>
      <w:r>
        <w:t xml:space="preserve">   position    </w:t>
      </w:r>
      <w:r>
        <w:t xml:space="preserve">   skills    </w:t>
      </w:r>
      <w:r>
        <w:t xml:space="preserve">   benefits    </w:t>
      </w:r>
      <w:r>
        <w:t xml:space="preserve">   employer    </w:t>
      </w:r>
      <w:r>
        <w:t xml:space="preserve">   employee    </w:t>
      </w:r>
      <w:r>
        <w:t xml:space="preserve">   handshake    </w:t>
      </w:r>
      <w:r>
        <w:t xml:space="preserve">   professional    </w:t>
      </w:r>
      <w:r>
        <w:t xml:space="preserve">   interview    </w:t>
      </w:r>
      <w:r>
        <w:t xml:space="preserve">   application    </w:t>
      </w:r>
      <w:r>
        <w:t xml:space="preserve">   resume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EMPLOYABILITY</dc:title>
  <dcterms:created xsi:type="dcterms:W3CDTF">2021-10-11T06:13:12Z</dcterms:created>
  <dcterms:modified xsi:type="dcterms:W3CDTF">2021-10-11T06:13:12Z</dcterms:modified>
</cp:coreProperties>
</file>