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COMMERCIAL    </w:t>
      </w:r>
      <w:r>
        <w:t xml:space="preserve">   MOTIVATED    </w:t>
      </w:r>
      <w:r>
        <w:t xml:space="preserve">   LEADERSHIP    </w:t>
      </w:r>
      <w:r>
        <w:t xml:space="preserve">   TIMEMANAGEMENT    </w:t>
      </w:r>
      <w:r>
        <w:t xml:space="preserve">   ITSKILLS    </w:t>
      </w:r>
      <w:r>
        <w:t xml:space="preserve">   WRITTENCOMMUNICATION    </w:t>
      </w:r>
      <w:r>
        <w:t xml:space="preserve">   Confident    </w:t>
      </w:r>
      <w:r>
        <w:t xml:space="preserve">   Hardworking    </w:t>
      </w:r>
      <w:r>
        <w:t xml:space="preserve">   TEAMPLAYER    </w:t>
      </w:r>
      <w:r>
        <w:t xml:space="preserve">   TRUSTWORTHY    </w:t>
      </w:r>
      <w:r>
        <w:t xml:space="preserve">   RELIABLE    </w:t>
      </w:r>
      <w:r>
        <w:t xml:space="preserve">   EDUCATOR    </w:t>
      </w:r>
      <w:r>
        <w:t xml:space="preserve">   SPA    </w:t>
      </w:r>
      <w:r>
        <w:t xml:space="preserve">   CRUISESHIP    </w:t>
      </w:r>
      <w:r>
        <w:t xml:space="preserve">   MOBILE    </w:t>
      </w:r>
      <w:r>
        <w:t xml:space="preserve">   SALON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</dc:title>
  <dcterms:created xsi:type="dcterms:W3CDTF">2021-10-11T06:13:35Z</dcterms:created>
  <dcterms:modified xsi:type="dcterms:W3CDTF">2021-10-11T06:13:35Z</dcterms:modified>
</cp:coreProperties>
</file>